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BD" w:rsidRDefault="005729C1">
      <w:pPr>
        <w:pStyle w:val="Nagwek1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Komputerowej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Budynku Biurowego</w:t>
      </w:r>
    </w:p>
    <w:p w:rsidR="00540ABD" w:rsidRDefault="005729C1">
      <w:pPr>
        <w:pStyle w:val="Nagwek2"/>
      </w:pPr>
      <w:r>
        <w:t>1. Cel Projektu</w:t>
      </w:r>
    </w:p>
    <w:p w:rsidR="00540ABD" w:rsidRDefault="005729C1">
      <w:proofErr w:type="spellStart"/>
      <w:r>
        <w:t>Celem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jest </w:t>
      </w:r>
      <w:proofErr w:type="spellStart"/>
      <w:r>
        <w:t>zaprojektowanie</w:t>
      </w:r>
      <w:proofErr w:type="spellEnd"/>
      <w:r>
        <w:t xml:space="preserve"> i wdrożenie nowoczesnej, bezpiecznej sieci komputerowej w czterokondygnacyjnym budynku biurowym. Sieć ta ma zapewnić płynny dostęp do zasobów firmowych i </w:t>
      </w:r>
      <w:r>
        <w:t>Internetu wszystkim pracownikom, przy jednoczesnym wsparciu systemu VoIP.</w:t>
      </w:r>
    </w:p>
    <w:p w:rsidR="00540ABD" w:rsidRDefault="005729C1">
      <w:pPr>
        <w:pStyle w:val="Nagwek2"/>
      </w:pPr>
      <w:r>
        <w:t>2. Założenia Projektowe</w:t>
      </w:r>
    </w:p>
    <w:p w:rsidR="00540ABD" w:rsidRDefault="005729C1">
      <w:pPr>
        <w:pStyle w:val="Nagwek3"/>
      </w:pPr>
      <w:proofErr w:type="spellStart"/>
      <w:r>
        <w:t>Lokalizacja</w:t>
      </w:r>
      <w:proofErr w:type="spellEnd"/>
    </w:p>
    <w:p w:rsidR="00540ABD" w:rsidRDefault="005729C1">
      <w:r>
        <w:t>Budynek składa się z 4 kondygnacji, każda o wysokości 3,5 m.</w:t>
      </w:r>
    </w:p>
    <w:p w:rsidR="00540ABD" w:rsidRDefault="005729C1">
      <w:pPr>
        <w:pStyle w:val="Nagwek3"/>
      </w:pPr>
      <w:r>
        <w:t>Rozplanowanie pomieszczeń</w:t>
      </w:r>
    </w:p>
    <w:p w:rsidR="00540ABD" w:rsidRDefault="005729C1">
      <w:r>
        <w:t xml:space="preserve">• </w:t>
      </w:r>
      <w:proofErr w:type="spellStart"/>
      <w:r>
        <w:t>Parter</w:t>
      </w:r>
      <w:proofErr w:type="spellEnd"/>
      <w:r>
        <w:t xml:space="preserve">: Sala </w:t>
      </w:r>
      <w:proofErr w:type="spellStart"/>
      <w:r>
        <w:t>konferencyjna</w:t>
      </w:r>
      <w:proofErr w:type="spellEnd"/>
      <w:r>
        <w:t>, pomieszczenia dla kadry zarzą</w:t>
      </w:r>
      <w:r>
        <w:t>dzającej.</w:t>
      </w:r>
      <w:r>
        <w:br/>
        <w:t>• Piętra 1-3: Pomieszczenia biurowe.</w:t>
      </w:r>
    </w:p>
    <w:p w:rsidR="00540ABD" w:rsidRDefault="005729C1">
      <w:pPr>
        <w:pStyle w:val="Nagwek3"/>
      </w:pPr>
      <w:proofErr w:type="spellStart"/>
      <w:r>
        <w:t>Liczba</w:t>
      </w:r>
      <w:proofErr w:type="spellEnd"/>
      <w:r>
        <w:t xml:space="preserve"> </w:t>
      </w:r>
      <w:proofErr w:type="spellStart"/>
      <w:r>
        <w:t>użytkowników</w:t>
      </w:r>
      <w:proofErr w:type="spellEnd"/>
    </w:p>
    <w:p w:rsidR="00540ABD" w:rsidRDefault="005729C1">
      <w:r>
        <w:t>• Obecnie: 60 osób.</w:t>
      </w:r>
      <w:r>
        <w:br/>
        <w:t>• Planowana rozbudowa: +25 osób w przyszłości.</w:t>
      </w:r>
    </w:p>
    <w:p w:rsidR="00540ABD" w:rsidRDefault="005729C1">
      <w:pPr>
        <w:pStyle w:val="Nagwek3"/>
      </w:pPr>
      <w:r>
        <w:t>Punkty abonenckie</w:t>
      </w:r>
    </w:p>
    <w:p w:rsidR="00540ABD" w:rsidRDefault="005729C1">
      <w:r>
        <w:t>• Wszystkie biura, sala konferencyjna oraz audytorium muszą być wyposażone w punkty abonenckie.</w:t>
      </w:r>
    </w:p>
    <w:p w:rsidR="00540ABD" w:rsidRDefault="005729C1">
      <w:pPr>
        <w:pStyle w:val="Nagwek3"/>
      </w:pPr>
      <w:r>
        <w:t>Przyłącz</w:t>
      </w:r>
      <w:r>
        <w:t>e internetowe</w:t>
      </w:r>
    </w:p>
    <w:p w:rsidR="00540ABD" w:rsidRDefault="005729C1">
      <w:r>
        <w:t>• Usługa dostarczana przez firmę ABC.</w:t>
      </w:r>
    </w:p>
    <w:p w:rsidR="00540ABD" w:rsidRDefault="005729C1">
      <w:pPr>
        <w:pStyle w:val="Nagwek3"/>
      </w:pPr>
      <w:r>
        <w:t>Instalacja elektryczna</w:t>
      </w:r>
    </w:p>
    <w:p w:rsidR="00540ABD" w:rsidRDefault="005729C1">
      <w:r>
        <w:t>• Obecna infrastruktura została zmodernizowana 2 lata temu i spełnia normy bezpieczeństwa.</w:t>
      </w:r>
    </w:p>
    <w:p w:rsidR="00540ABD" w:rsidRDefault="005729C1">
      <w:pPr>
        <w:pStyle w:val="Nagwek2"/>
      </w:pPr>
      <w:r>
        <w:t>3. Wstępna Specyfikacja Techniczna</w:t>
      </w:r>
    </w:p>
    <w:p w:rsidR="00540ABD" w:rsidRDefault="005729C1">
      <w:pPr>
        <w:pStyle w:val="Nagwek3"/>
      </w:pPr>
      <w:r>
        <w:t>Okablowanie</w:t>
      </w:r>
    </w:p>
    <w:p w:rsidR="00540ABD" w:rsidRDefault="005729C1">
      <w:r>
        <w:t>• Pionowe: Przewody U/FTP kategorii 6.</w:t>
      </w:r>
      <w:r>
        <w:br/>
        <w:t>• Po</w:t>
      </w:r>
      <w:r>
        <w:t>ziome: Przewody kategorii 6A.</w:t>
      </w:r>
    </w:p>
    <w:p w:rsidR="00540ABD" w:rsidRDefault="005729C1">
      <w:pPr>
        <w:pStyle w:val="Nagwek3"/>
      </w:pPr>
      <w:r>
        <w:t>Punkty abonenckie</w:t>
      </w:r>
    </w:p>
    <w:p w:rsidR="00540ABD" w:rsidRDefault="005729C1">
      <w:r>
        <w:t>• Pomieszczenia biurowe: Jeden punkt na każde stanowisko pracy.</w:t>
      </w:r>
      <w:r>
        <w:br/>
        <w:t>• Sala konferencyjna: Dwa punkty abonenckie.</w:t>
      </w:r>
      <w:r>
        <w:br/>
        <w:t>• Audytorium: Cztery punkty abonenckie.</w:t>
      </w:r>
      <w:r>
        <w:br/>
        <w:t>• Dodatkowo: Przewidziano instalację jednego punktu abonenc</w:t>
      </w:r>
      <w:r>
        <w:t>kiego na każde 12 m² powierzchni użytkowej.</w:t>
      </w:r>
    </w:p>
    <w:p w:rsidR="00540ABD" w:rsidRDefault="005729C1">
      <w:pPr>
        <w:pStyle w:val="Nagwek3"/>
      </w:pPr>
      <w:proofErr w:type="spellStart"/>
      <w:r>
        <w:lastRenderedPageBreak/>
        <w:t>Punkty</w:t>
      </w:r>
      <w:proofErr w:type="spellEnd"/>
      <w:r>
        <w:t xml:space="preserve"> </w:t>
      </w:r>
      <w:proofErr w:type="spellStart"/>
      <w:r>
        <w:t>dystrybucyjne</w:t>
      </w:r>
      <w:proofErr w:type="spellEnd"/>
    </w:p>
    <w:p w:rsidR="00540ABD" w:rsidRDefault="005729C1">
      <w:r>
        <w:t>• Główny Punkt Dystrybucyjny (MDF): Zlokalizowany na 2. piętrze, router, PoE, serwer DHCP, UPS.</w:t>
      </w:r>
      <w:r>
        <w:br/>
        <w:t>• Pośrednie Punkty Dystrybucyjne (IDF): Rozmieszczone na parterze oraz 4. piętrze.</w:t>
      </w:r>
    </w:p>
    <w:p w:rsidR="00540ABD" w:rsidRDefault="005729C1">
      <w:pPr>
        <w:pStyle w:val="Nagwek2"/>
      </w:pPr>
      <w:r>
        <w:t>4. Wymagania</w:t>
      </w:r>
      <w:r>
        <w:t xml:space="preserve"> Sprzętowe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40ABD">
        <w:tc>
          <w:tcPr>
            <w:tcW w:w="2880" w:type="dxa"/>
          </w:tcPr>
          <w:p w:rsidR="00540ABD" w:rsidRDefault="005729C1">
            <w:r>
              <w:t>Element</w:t>
            </w:r>
          </w:p>
        </w:tc>
        <w:tc>
          <w:tcPr>
            <w:tcW w:w="2880" w:type="dxa"/>
          </w:tcPr>
          <w:p w:rsidR="00540ABD" w:rsidRDefault="005729C1">
            <w:r>
              <w:t>Model / Specyfikacja</w:t>
            </w:r>
          </w:p>
        </w:tc>
        <w:tc>
          <w:tcPr>
            <w:tcW w:w="2880" w:type="dxa"/>
          </w:tcPr>
          <w:p w:rsidR="00540ABD" w:rsidRDefault="005729C1">
            <w:r>
              <w:t>Ilość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Router</w:t>
            </w:r>
          </w:p>
        </w:tc>
        <w:tc>
          <w:tcPr>
            <w:tcW w:w="2880" w:type="dxa"/>
          </w:tcPr>
          <w:p w:rsidR="00540ABD" w:rsidRDefault="005729C1">
            <w:r>
              <w:t>Cisco ISR 4000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Switch główny</w:t>
            </w:r>
          </w:p>
        </w:tc>
        <w:tc>
          <w:tcPr>
            <w:tcW w:w="2880" w:type="dxa"/>
          </w:tcPr>
          <w:p w:rsidR="00540ABD" w:rsidRDefault="005729C1">
            <w:r>
              <w:t>Cisco Catalyst 9300 (PoE)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Switche dystrybucyjne</w:t>
            </w:r>
          </w:p>
        </w:tc>
        <w:tc>
          <w:tcPr>
            <w:tcW w:w="2880" w:type="dxa"/>
          </w:tcPr>
          <w:p w:rsidR="00540ABD" w:rsidRDefault="005729C1">
            <w:r>
              <w:t>Cisco Catalyst 9200</w:t>
            </w:r>
          </w:p>
        </w:tc>
        <w:tc>
          <w:tcPr>
            <w:tcW w:w="2880" w:type="dxa"/>
          </w:tcPr>
          <w:p w:rsidR="00540ABD" w:rsidRDefault="005729C1">
            <w:r>
              <w:t>2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Access Pointy WiFi</w:t>
            </w:r>
          </w:p>
        </w:tc>
        <w:tc>
          <w:tcPr>
            <w:tcW w:w="2880" w:type="dxa"/>
          </w:tcPr>
          <w:p w:rsidR="00540ABD" w:rsidRDefault="005729C1">
            <w:r>
              <w:t>Ubiquiti UniFi 6 Pro</w:t>
            </w:r>
          </w:p>
        </w:tc>
        <w:tc>
          <w:tcPr>
            <w:tcW w:w="2880" w:type="dxa"/>
          </w:tcPr>
          <w:p w:rsidR="00540ABD" w:rsidRDefault="005729C1">
            <w:r>
              <w:t>8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Serwer DHCP</w:t>
            </w:r>
          </w:p>
        </w:tc>
        <w:tc>
          <w:tcPr>
            <w:tcW w:w="2880" w:type="dxa"/>
          </w:tcPr>
          <w:p w:rsidR="00540ABD" w:rsidRDefault="005729C1">
            <w:r>
              <w:t>Dell PowerEdge R650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UPS</w:t>
            </w:r>
          </w:p>
        </w:tc>
        <w:tc>
          <w:tcPr>
            <w:tcW w:w="2880" w:type="dxa"/>
          </w:tcPr>
          <w:p w:rsidR="00540ABD" w:rsidRDefault="005729C1">
            <w:r>
              <w:t xml:space="preserve">APC Smart-UPS </w:t>
            </w:r>
            <w:r>
              <w:t>3000VA</w:t>
            </w:r>
          </w:p>
        </w:tc>
        <w:tc>
          <w:tcPr>
            <w:tcW w:w="2880" w:type="dxa"/>
          </w:tcPr>
          <w:p w:rsidR="00540ABD" w:rsidRDefault="005729C1">
            <w:r>
              <w:t>2</w:t>
            </w:r>
          </w:p>
        </w:tc>
      </w:tr>
    </w:tbl>
    <w:p w:rsidR="00540ABD" w:rsidRDefault="005729C1">
      <w:pPr>
        <w:pStyle w:val="Nagwek2"/>
      </w:pPr>
      <w:r>
        <w:t>5. Plan Wdrożenia</w:t>
      </w:r>
    </w:p>
    <w:p w:rsidR="00540ABD" w:rsidRDefault="005729C1">
      <w:r>
        <w:t>1. Etap 1 – Przygotowanie infrastruktury (1 tydzień)</w:t>
      </w:r>
      <w:r>
        <w:br/>
        <w:t xml:space="preserve">   - Weryfikacja stanu istniejącej instalacji elektrycznej.</w:t>
      </w:r>
      <w:r>
        <w:br/>
        <w:t xml:space="preserve">   - Przygotowanie tras kablowych.</w:t>
      </w:r>
      <w:r>
        <w:br/>
        <w:t>2. Etap 2 – Instalacja okablowania (2 tygodnie)</w:t>
      </w:r>
      <w:r>
        <w:br/>
      </w:r>
      <w:r>
        <w:t xml:space="preserve">   - Montaż okablowania pionowego i poziomego.</w:t>
      </w:r>
      <w:r>
        <w:br/>
        <w:t xml:space="preserve">   - Instalacja punktów abonenckich.</w:t>
      </w:r>
      <w:r>
        <w:br/>
        <w:t>3. Etap 3 – Instalacja sprzętu sieciowego (1 tydzień)</w:t>
      </w:r>
      <w:r>
        <w:br/>
        <w:t xml:space="preserve">   - Konfiguracja routera, przełączników i access pointów.</w:t>
      </w:r>
      <w:r>
        <w:br/>
        <w:t xml:space="preserve">   - Testy łączności.</w:t>
      </w:r>
      <w:r>
        <w:br/>
        <w:t>4. Etap 4 – Testy i odbiór (1 tydzień</w:t>
      </w:r>
      <w:r>
        <w:t>)</w:t>
      </w:r>
      <w:r>
        <w:br/>
        <w:t xml:space="preserve">   - Testowanie połączeń przewodowych i bezprzewodowych.</w:t>
      </w:r>
      <w:r>
        <w:br/>
        <w:t xml:space="preserve">   - Wdrożenie polityk bezpieczeństwa.</w:t>
      </w:r>
      <w:r>
        <w:br/>
        <w:t xml:space="preserve">   - Szkolenie administratorów IT.</w:t>
      </w:r>
    </w:p>
    <w:p w:rsidR="00540ABD" w:rsidRDefault="005729C1">
      <w:pPr>
        <w:pStyle w:val="Nagwek2"/>
      </w:pPr>
      <w:r>
        <w:t>6. Bezpieczeństwo Sieci</w:t>
      </w:r>
    </w:p>
    <w:p w:rsidR="00540ABD" w:rsidRDefault="005729C1">
      <w:r>
        <w:t>• Segmentacja VLAN dla różnych działów.</w:t>
      </w:r>
      <w:r>
        <w:br/>
        <w:t>• Firewall nowej generacji (FortiGate 100E).</w:t>
      </w:r>
      <w:r>
        <w:br/>
        <w:t>• Monitorowani</w:t>
      </w:r>
      <w:r>
        <w:t>e sieci – system SIEM.</w:t>
      </w:r>
      <w:r>
        <w:br/>
        <w:t>• Zasilanie awaryjne w kluczowych punktach.</w:t>
      </w:r>
    </w:p>
    <w:p w:rsidR="00540ABD" w:rsidRDefault="005729C1">
      <w:pPr>
        <w:pStyle w:val="Nagwek2"/>
      </w:pPr>
      <w:r>
        <w:t>7. Kosztorys (Orientacyjny)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40ABD">
        <w:tc>
          <w:tcPr>
            <w:tcW w:w="2160" w:type="dxa"/>
          </w:tcPr>
          <w:p w:rsidR="00540ABD" w:rsidRDefault="005729C1">
            <w:r>
              <w:t>Element</w:t>
            </w:r>
          </w:p>
        </w:tc>
        <w:tc>
          <w:tcPr>
            <w:tcW w:w="2160" w:type="dxa"/>
          </w:tcPr>
          <w:p w:rsidR="00540ABD" w:rsidRDefault="005729C1">
            <w:r>
              <w:t>Ilość</w:t>
            </w:r>
          </w:p>
        </w:tc>
        <w:tc>
          <w:tcPr>
            <w:tcW w:w="2160" w:type="dxa"/>
          </w:tcPr>
          <w:p w:rsidR="00540ABD" w:rsidRDefault="005729C1">
            <w:r>
              <w:t>Cena jednostkowa</w:t>
            </w:r>
          </w:p>
        </w:tc>
        <w:tc>
          <w:tcPr>
            <w:tcW w:w="2160" w:type="dxa"/>
          </w:tcPr>
          <w:p w:rsidR="00540ABD" w:rsidRDefault="005729C1">
            <w:r>
              <w:t>Koszt całkowity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lastRenderedPageBreak/>
              <w:t>Okablowanie (CAT 6A)</w:t>
            </w:r>
          </w:p>
        </w:tc>
        <w:tc>
          <w:tcPr>
            <w:tcW w:w="2160" w:type="dxa"/>
          </w:tcPr>
          <w:p w:rsidR="00540ABD" w:rsidRDefault="005729C1">
            <w:r>
              <w:t>2 km</w:t>
            </w:r>
          </w:p>
        </w:tc>
        <w:tc>
          <w:tcPr>
            <w:tcW w:w="2160" w:type="dxa"/>
          </w:tcPr>
          <w:p w:rsidR="00540ABD" w:rsidRDefault="005729C1">
            <w:r>
              <w:t>5 zł/m</w:t>
            </w:r>
          </w:p>
        </w:tc>
        <w:tc>
          <w:tcPr>
            <w:tcW w:w="2160" w:type="dxa"/>
          </w:tcPr>
          <w:p w:rsidR="00540ABD" w:rsidRDefault="005729C1">
            <w:r>
              <w:t>10 000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Router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15 000 zł</w:t>
            </w:r>
          </w:p>
        </w:tc>
        <w:tc>
          <w:tcPr>
            <w:tcW w:w="2160" w:type="dxa"/>
          </w:tcPr>
          <w:p w:rsidR="00540ABD" w:rsidRDefault="005729C1">
            <w:r>
              <w:t>15 000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Switch główny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Switche dystrybucyjne</w:t>
            </w:r>
          </w:p>
        </w:tc>
        <w:tc>
          <w:tcPr>
            <w:tcW w:w="2160" w:type="dxa"/>
          </w:tcPr>
          <w:p w:rsidR="00540ABD" w:rsidRDefault="005729C1">
            <w:r>
              <w:t>2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  <w:tc>
          <w:tcPr>
            <w:tcW w:w="2160" w:type="dxa"/>
          </w:tcPr>
          <w:p w:rsidR="00540ABD" w:rsidRDefault="005729C1">
            <w:r>
              <w:t>16 000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Access Pointy</w:t>
            </w:r>
          </w:p>
        </w:tc>
        <w:tc>
          <w:tcPr>
            <w:tcW w:w="2160" w:type="dxa"/>
          </w:tcPr>
          <w:p w:rsidR="00540ABD" w:rsidRDefault="005729C1">
            <w:r>
              <w:t>8</w:t>
            </w:r>
          </w:p>
        </w:tc>
        <w:tc>
          <w:tcPr>
            <w:tcW w:w="2160" w:type="dxa"/>
          </w:tcPr>
          <w:p w:rsidR="00540ABD" w:rsidRDefault="005729C1">
            <w:r>
              <w:t>1 500 zł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Serwer DHCP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20 000 zł</w:t>
            </w:r>
          </w:p>
        </w:tc>
        <w:tc>
          <w:tcPr>
            <w:tcW w:w="2160" w:type="dxa"/>
          </w:tcPr>
          <w:p w:rsidR="00540ABD" w:rsidRDefault="005729C1">
            <w:r>
              <w:t>20 000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UPS</w:t>
            </w:r>
          </w:p>
        </w:tc>
        <w:tc>
          <w:tcPr>
            <w:tcW w:w="2160" w:type="dxa"/>
          </w:tcPr>
          <w:p w:rsidR="00540ABD" w:rsidRDefault="005729C1">
            <w:r>
              <w:t>2</w:t>
            </w:r>
          </w:p>
        </w:tc>
        <w:tc>
          <w:tcPr>
            <w:tcW w:w="2160" w:type="dxa"/>
          </w:tcPr>
          <w:p w:rsidR="00540ABD" w:rsidRDefault="005729C1">
            <w:r>
              <w:t>5 000 zł</w:t>
            </w:r>
          </w:p>
        </w:tc>
        <w:tc>
          <w:tcPr>
            <w:tcW w:w="2160" w:type="dxa"/>
          </w:tcPr>
          <w:p w:rsidR="00540ABD" w:rsidRDefault="005729C1">
            <w:r>
              <w:t>10 000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Firewall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Łącznie</w:t>
            </w:r>
          </w:p>
        </w:tc>
        <w:tc>
          <w:tcPr>
            <w:tcW w:w="2160" w:type="dxa"/>
          </w:tcPr>
          <w:p w:rsidR="00540ABD" w:rsidRDefault="00540ABD"/>
        </w:tc>
        <w:tc>
          <w:tcPr>
            <w:tcW w:w="2160" w:type="dxa"/>
          </w:tcPr>
          <w:p w:rsidR="00540ABD" w:rsidRDefault="00540ABD"/>
        </w:tc>
        <w:tc>
          <w:tcPr>
            <w:tcW w:w="2160" w:type="dxa"/>
          </w:tcPr>
          <w:p w:rsidR="00540ABD" w:rsidRDefault="005729C1">
            <w:r>
              <w:t>103 000 zł</w:t>
            </w:r>
          </w:p>
        </w:tc>
      </w:tr>
    </w:tbl>
    <w:p w:rsidR="00540ABD" w:rsidRDefault="005729C1">
      <w:pPr>
        <w:pStyle w:val="Nagwek2"/>
      </w:pPr>
      <w:r>
        <w:t>8. Podsumowanie</w:t>
      </w:r>
    </w:p>
    <w:p w:rsidR="00540ABD" w:rsidRDefault="005729C1"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655320</wp:posOffset>
            </wp:positionV>
            <wp:extent cx="5486400" cy="46901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Projekt</w:t>
      </w:r>
      <w:proofErr w:type="spellEnd"/>
      <w:r>
        <w:t xml:space="preserve"> </w:t>
      </w:r>
      <w:proofErr w:type="spellStart"/>
      <w:r>
        <w:t>zakłada</w:t>
      </w:r>
      <w:proofErr w:type="spellEnd"/>
      <w:r>
        <w:t xml:space="preserve"> </w:t>
      </w:r>
      <w:proofErr w:type="spellStart"/>
      <w:r>
        <w:t>wdrożenie</w:t>
      </w:r>
      <w:proofErr w:type="spellEnd"/>
      <w:r>
        <w:t xml:space="preserve"> </w:t>
      </w:r>
      <w:proofErr w:type="spellStart"/>
      <w:r>
        <w:t>nowoczesnej</w:t>
      </w:r>
      <w:proofErr w:type="spellEnd"/>
      <w:r>
        <w:t xml:space="preserve">, </w:t>
      </w:r>
      <w:r>
        <w:t>skalowalnej i bezpiecznej sieci komputerowej w budynku biurowym. Sieć zapewni wydajność dla obecnych i przyszłych użytkowników, a także wsparcie dla systemu VoIP.</w:t>
      </w:r>
      <w:bookmarkStart w:id="0" w:name="_GoBack"/>
      <w:bookmarkEnd w:id="0"/>
    </w:p>
    <w:sectPr w:rsidR="00540A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0ABD"/>
    <w:rsid w:val="005729C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6A267F5-F770-4BE9-9515-2315EFB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A4D30-4226-4ACB-87BA-D64A45B8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2025-02-21T08:31:00Z</dcterms:modified>
  <cp:category/>
</cp:coreProperties>
</file>