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4"/>
        <w:gridCol w:w="5234"/>
      </w:tblGrid>
      <w:tr w:rsidR="006B43E3" w:rsidRPr="00076A2F">
        <w:tc>
          <w:tcPr>
            <w:tcW w:w="5234" w:type="dxa"/>
          </w:tcPr>
          <w:p w:rsidR="006B43E3" w:rsidRPr="00076A2F" w:rsidRDefault="005F786D" w:rsidP="00076A2F">
            <w:pPr>
              <w:spacing w:after="0"/>
              <w:rPr>
                <w:rFonts w:asciiTheme="majorHAnsi" w:hAnsiTheme="majorHAnsi" w:cstheme="majorHAnsi"/>
              </w:rPr>
            </w:pPr>
            <w:r w:rsidRPr="00076A2F">
              <w:rPr>
                <w:rFonts w:asciiTheme="majorHAnsi" w:hAnsiTheme="majorHAnsi" w:cstheme="majorHAnsi"/>
                <w:b/>
                <w:sz w:val="6"/>
              </w:rPr>
              <w:t>1. Sortowanie przez wybieranie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import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def sortWyb():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 = [2,4,1,3,5,7,8,9,] 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_ in range(5):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min_value = numbers[0]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min_index = 0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i in range(1, len(numbers)):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numbers[i] &lt; min_value: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t xml:space="preserve">                min_value = numbers[i]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min_index = i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numbers.append(min_value)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del numbers[min_index]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print("od najmniejszej do największej:",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_ in range(5):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min_value = numbers[0]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</w:t>
            </w:r>
            <w:r w:rsidRPr="00076A2F">
              <w:rPr>
                <w:rFonts w:asciiTheme="majorHAnsi" w:hAnsiTheme="majorHAnsi" w:cstheme="majorHAnsi"/>
                <w:sz w:val="6"/>
              </w:rPr>
              <w:t>min_index = 0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i in range(1, len(numbers)):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numbers[i] &gt; min_value: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min_value = numbers[i]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min_index = i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numbers.append(min_value)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del numbers[min_index]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print("Wybrane liczby w</w:t>
            </w:r>
            <w:r w:rsidRPr="00076A2F">
              <w:rPr>
                <w:rFonts w:asciiTheme="majorHAnsi" w:hAnsiTheme="majorHAnsi" w:cstheme="majorHAnsi"/>
                <w:sz w:val="6"/>
              </w:rPr>
              <w:t xml:space="preserve"> kolejności od największej do najmniejszej:",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sortWyb()  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b/>
                <w:sz w:val="6"/>
              </w:rPr>
              <w:t>2a. Sortowanie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import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def sortWstaw():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 = []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i in range(7):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liczba = random.randint(0, 100)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numbers.append(liczba)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numbers_asc = s</w:t>
            </w:r>
            <w:r w:rsidRPr="00076A2F">
              <w:rPr>
                <w:rFonts w:asciiTheme="majorHAnsi" w:hAnsiTheme="majorHAnsi" w:cstheme="majorHAnsi"/>
                <w:sz w:val="6"/>
              </w:rPr>
              <w:t>orted(numbers)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numbers_desc = sorted(numbers, reverse=True)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print("Losowe liczby:",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print("Posortowane rosnąco:", numbers_asc)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print("Posortowane malejąco:", numbers_desc)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sortWstaw()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b/>
                <w:i/>
                <w:sz w:val="6"/>
                <w:u w:val="single"/>
              </w:rPr>
              <w:t>2b. Sortowanie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import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def sor</w:t>
            </w:r>
            <w:r w:rsidRPr="00076A2F">
              <w:rPr>
                <w:rFonts w:asciiTheme="majorHAnsi" w:hAnsiTheme="majorHAnsi" w:cstheme="majorHAnsi"/>
                <w:sz w:val="6"/>
              </w:rPr>
              <w:t>tWyb():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# Losujemy liczby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 = [random.randint(0, 100) for _ in range(7)]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print("Losowe liczby:",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# Sortowanie rosnąco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rosnaco = numbers[:]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i in range(len(rosnaco)):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min_index = i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j in range(i </w:t>
            </w:r>
            <w:r w:rsidRPr="00076A2F">
              <w:rPr>
                <w:rFonts w:asciiTheme="majorHAnsi" w:hAnsiTheme="majorHAnsi" w:cstheme="majorHAnsi"/>
                <w:sz w:val="6"/>
              </w:rPr>
              <w:t>+ 1, len(rosnaco)):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rosnaco[j] &lt; rosnaco[min_index]: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min_index = j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rosnaco[i], rosnaco[min_index] = rosnaco[min_index], rosnaco[i]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print("Rosnąco:", rosnaco)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# Sortowanie malejąco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malejaco = numbers[:]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</w:t>
            </w:r>
            <w:r w:rsidRPr="00076A2F">
              <w:rPr>
                <w:rFonts w:asciiTheme="majorHAnsi" w:hAnsiTheme="majorHAnsi" w:cstheme="majorHAnsi"/>
                <w:sz w:val="6"/>
              </w:rPr>
              <w:t xml:space="preserve">  for i in range(len(malejaco)):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max_index = i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j in range(i + 1, len(malejaco)):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malejaco[j] &gt; malejaco[max_index]: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max_index = j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malejaco[i], malejaco[max_index] = malejaco[max_index], malejaco[i]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print("Malejąco:", malejaco)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sortWyb()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b/>
                <w:sz w:val="6"/>
              </w:rPr>
              <w:t>3. Sortowanie bąbelkowe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import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def sortBabel():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 = [random.randint(0, 110) for i in range(9)]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print("Przed sortowaniem:",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i in range(len(numbers)):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j in rang</w:t>
            </w:r>
            <w:r w:rsidRPr="00076A2F">
              <w:rPr>
                <w:rFonts w:asciiTheme="majorHAnsi" w:hAnsiTheme="majorHAnsi" w:cstheme="majorHAnsi"/>
                <w:sz w:val="6"/>
              </w:rPr>
              <w:t>e(0, len(numbers) - i - 1):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numbers[j] &gt; numbers[j + 1]: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numbers[j], numbers[j + 1] = numbers[j + 1], numbers[j]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print("Sortowane rosnąco:",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i in range(len(numbers)):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j in range(0, len(n</w:t>
            </w:r>
            <w:r w:rsidRPr="00076A2F">
              <w:rPr>
                <w:rFonts w:asciiTheme="majorHAnsi" w:hAnsiTheme="majorHAnsi" w:cstheme="majorHAnsi"/>
                <w:sz w:val="6"/>
              </w:rPr>
              <w:t>umbers) - i - 1):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numbers[j] &lt; numbers[j + 1]: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numbers[j], numbers[j + 1] = numbers[j + 1], numbers[j]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print("Sortowane malejąco:",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sortBabel()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</w:p>
        </w:tc>
        <w:tc>
          <w:tcPr>
            <w:tcW w:w="5234" w:type="dxa"/>
          </w:tcPr>
          <w:p w:rsidR="006B43E3" w:rsidRPr="00076A2F" w:rsidRDefault="00076A2F">
            <w:pPr>
              <w:rPr>
                <w:rFonts w:asciiTheme="majorHAnsi" w:hAnsiTheme="majorHAnsi" w:cstheme="majorHAnsi"/>
              </w:rPr>
            </w:pPr>
            <w:r w:rsidRPr="00076A2F">
              <w:rPr>
                <w:rFonts w:asciiTheme="majorHAnsi" w:hAnsiTheme="majorHAnsi" w:cstheme="majorHAnsi"/>
                <w:b/>
                <w:sz w:val="6"/>
              </w:rPr>
              <w:t>1. Sortowanie przez wybieranie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import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def sortWyb():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 = [2,4,1,3,5,7,8,9,] 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_ in range(5):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min_value = numbers[0]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min_index = 0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i in range(1, len(numbers)):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numbers[i] &lt; min_value: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min_value = numbers[i]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min_index = i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numbers.append(min_value)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del numbers[min_index]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print("od najmniejszej do największej:",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_ in range(5):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min_value = numbers[0]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min_index = 0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i in range(1, len(numbers)):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numbers[i] &gt; min_value: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min_value = numbers[i]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min_index = i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numbers.append(min_value)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del numbers[min_index]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print("Wybrane liczby w kolejności od największej do najmniejszej:",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sortWyb()  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b/>
                <w:sz w:val="6"/>
              </w:rPr>
              <w:t>2a. Sortowanie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import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def sortWstaw():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 = []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i in range(7):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liczba = random.randint(0, 100)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numbers.append(liczba)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numbers_asc = sorted(numbers)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numbers_desc = sorted(numbers, reverse=True)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print("Losowe liczby:",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print("Posortowane rosnąco:", numbers_asc)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print("Posortowane malejąco:", numbers_desc)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sortWstaw()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b/>
                <w:i/>
                <w:sz w:val="6"/>
                <w:u w:val="single"/>
              </w:rPr>
              <w:t>2b. Sortowanie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import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def sortWyb():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# Losujemy liczby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 = [random.randint(0, 100) for _ in range(7)]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print("Losowe liczby:",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# Sortowanie rosnąco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rosnaco = numbers[:]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i in range(len(rosnaco)):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min_index = i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j in range(i + 1, len(rosnaco)):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rosnaco[j] &lt; rosnaco[min_index]: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min_index = j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rosnaco[i], rosnaco[min_index] = rosnaco[min_index], rosnaco[i]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print("Rosnąco:", rosnaco)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# Sortowanie malejąco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malejaco = numbers[:]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i in range(len(malejaco)):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max_index = i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j in range(i + 1, len(malejaco)):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malejaco[j] &gt; malejaco[max_index]: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max_index = j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malejaco[i], malejaco[max_index] = malejaco[max_index], malejaco[i]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print("Malejąco:", malejaco)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sortWyb()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b/>
                <w:sz w:val="6"/>
              </w:rPr>
              <w:t>3. Sortowanie bąbelkowe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import random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def sortBabel():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numbers = [random.randint(0, 110) for i in range(9)]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print("Przed sortowaniem:",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i in range(len(numbers)):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j in range(0, len(numbers) - i - 1):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numbers[j] &gt; numbers[j + 1]: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numbers[j], numbers[j + 1] = numbers[j + 1], numbers[j]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print("Sortowane rosnąco:",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for i in range(len(numbers)):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for j in range(0, len(numbers) - i - 1):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if numbers[j] &lt; numbers[j + 1]: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            numbers[j], numbers[j + 1] = numbers[j + 1], numbers[j]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 xml:space="preserve">    print("Sortowane malejąco:", numbers)</w:t>
            </w:r>
            <w:r w:rsidRPr="00076A2F">
              <w:rPr>
                <w:rFonts w:asciiTheme="majorHAnsi" w:hAnsiTheme="majorHAnsi" w:cstheme="majorHAnsi"/>
                <w:sz w:val="6"/>
              </w:rPr>
              <w:br/>
            </w:r>
            <w:r w:rsidRPr="00076A2F">
              <w:rPr>
                <w:rFonts w:asciiTheme="majorHAnsi" w:hAnsiTheme="majorHAnsi" w:cstheme="majorHAnsi"/>
                <w:sz w:val="6"/>
              </w:rPr>
              <w:br/>
              <w:t>sortBabel()</w:t>
            </w:r>
            <w:bookmarkStart w:id="0" w:name="_GoBack"/>
            <w:bookmarkEnd w:id="0"/>
            <w:r w:rsidR="005F786D" w:rsidRPr="00076A2F">
              <w:rPr>
                <w:rFonts w:asciiTheme="majorHAnsi" w:hAnsiTheme="majorHAnsi" w:cstheme="majorHAnsi"/>
                <w:sz w:val="6"/>
              </w:rPr>
              <w:br/>
            </w:r>
          </w:p>
        </w:tc>
      </w:tr>
    </w:tbl>
    <w:p w:rsidR="005F786D" w:rsidRPr="00076A2F" w:rsidRDefault="005F786D">
      <w:pPr>
        <w:rPr>
          <w:rFonts w:asciiTheme="majorHAnsi" w:hAnsiTheme="majorHAnsi" w:cstheme="majorHAnsi"/>
        </w:rPr>
      </w:pPr>
    </w:p>
    <w:sectPr w:rsidR="005F786D" w:rsidRPr="00076A2F" w:rsidSect="00034616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6A2F"/>
    <w:rsid w:val="0015074B"/>
    <w:rsid w:val="0029639D"/>
    <w:rsid w:val="00326F90"/>
    <w:rsid w:val="005F786D"/>
    <w:rsid w:val="006B43E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119EA96-D169-4D25-9B82-54EBF6EF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94B2C-AEAA-46F7-A8D3-8106FDD6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Agnieszka Iwanowska</cp:lastModifiedBy>
  <cp:revision>2</cp:revision>
  <dcterms:created xsi:type="dcterms:W3CDTF">2013-12-23T23:15:00Z</dcterms:created>
  <dcterms:modified xsi:type="dcterms:W3CDTF">2025-06-10T21:59:00Z</dcterms:modified>
  <cp:category/>
</cp:coreProperties>
</file>